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CONTRA ASEGURADORA</w:t>
      </w:r>
    </w:p>
    <w:p/>
    <w:p>
      <w:r>
        <w:rPr>
          <w:b/>
          <w:sz w:val="20"/>
        </w:rPr>
        <w:t>DEMANDANTE: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DEMANDADO (Aseguradora):</w:t>
      </w:r>
    </w:p>
    <w:p>
      <w:r>
        <w:rPr>
          <w:b w:val="0"/>
          <w:sz w:val="20"/>
        </w:rPr>
        <w:t>Nombre/Razón social: _____________________________________________</w:t>
      </w:r>
    </w:p>
    <w:p>
      <w:r>
        <w:rPr>
          <w:b w:val="0"/>
          <w:sz w:val="20"/>
        </w:rPr>
        <w:t>CIF: _____________________     Domicilio social: _____________________________</w:t>
      </w:r>
    </w:p>
    <w:p/>
    <w:p>
      <w:r>
        <w:rPr>
          <w:b/>
          <w:sz w:val="20"/>
        </w:rPr>
        <w:t>HECHOS</w:t>
      </w:r>
    </w:p>
    <w:p>
      <w:r>
        <w:rPr>
          <w:b w:val="0"/>
          <w:sz w:val="20"/>
        </w:rPr>
        <w:t>PRIMERO.- Que la parte demandante suscribió con la entidad demandada un contrato de seguro, con número de póliza y condiciones generales y particulares que obran en poder de ambas partes.</w:t>
      </w:r>
    </w:p>
    <w:p>
      <w:r>
        <w:rPr>
          <w:b w:val="0"/>
          <w:sz w:val="20"/>
        </w:rPr>
        <w:t>SEGUNDO.- Que en fecha ______________________ tuvo lugar el siniestro objeto del seguro, cuyas circunstancias se detallan en la documentación adjunta. La parte demandante cumplió con todas las obligaciones establecidas en la póliza, comunicando el siniestro en plazo y forma.</w:t>
      </w:r>
    </w:p>
    <w:p>
      <w:r>
        <w:rPr>
          <w:b w:val="0"/>
          <w:sz w:val="20"/>
        </w:rPr>
        <w:t>TERCERO.- Que la aseguradora demandada, pese a estar obligada contractualmente, ha rehusado el pago de la indemnización, o bien ha ofrecido una cantidad notoriamente insuficiente, sin justificación válida o contraviniendo las condiciones de la póliza.</w:t>
      </w:r>
    </w:p>
    <w:p>
      <w:r>
        <w:rPr>
          <w:b w:val="0"/>
          <w:sz w:val="20"/>
        </w:rPr>
        <w:t>CUARTO.- Que la parte demandante ha tratado de resolver la controversia de manera amistosa, sin que la aseguradora haya rectificado su postura, viéndose obligada a acudir a la vía judicial para obtener la prestación contractual.</w:t>
      </w:r>
    </w:p>
    <w:p/>
    <w:p>
      <w:r>
        <w:rPr>
          <w:b/>
          <w:sz w:val="20"/>
        </w:rPr>
        <w:t>FUNDAMENTOS DE DERECHO</w:t>
      </w:r>
    </w:p>
    <w:p>
      <w:r>
        <w:rPr>
          <w:b w:val="0"/>
          <w:sz w:val="20"/>
        </w:rPr>
        <w:t>I. Jurisdicción y competencia: Corresponde al Juzgado de Primera Instancia en virtud de lo dispuesto en los artículos 45 y siguientes de la Ley de Enjuiciamiento Civil y en atención al domicilio del demandante.</w:t>
      </w:r>
    </w:p>
    <w:p>
      <w:r>
        <w:rPr>
          <w:b w:val="0"/>
          <w:sz w:val="20"/>
        </w:rPr>
        <w:t>II. Legitimación: Activa la parte demandante como tomador, asegurado y/o beneficiario de la póliza, y pasiva la entidad aseguradora como parte obligada al pago de la indemnización.</w:t>
      </w:r>
    </w:p>
    <w:p>
      <w:r>
        <w:rPr>
          <w:b w:val="0"/>
          <w:sz w:val="20"/>
        </w:rPr>
        <w:t>III. Fondo del asunto: El contrato de seguro se rige por la Ley 50/1980, de 8 de octubre, de Contrato de Seguro, por lo estipulado en la póliza, y por lo dispuesto en el Código Civil. La aseguradora está obligada a satisfacer la indemnización pactada cuando concurren los requisitos del siniestro cubierto y se cumplen las obligaciones del asegurado.</w:t>
      </w:r>
    </w:p>
    <w:p>
      <w:r>
        <w:rPr>
          <w:b w:val="0"/>
          <w:sz w:val="20"/>
        </w:rPr>
        <w:t>IV. Procedimiento: Procede el presente procedimiento ordinario conforme a la cuantía de la reclamación y a la materia objeto de litigio.</w:t>
      </w:r>
    </w:p>
    <w:p/>
    <w:p>
      <w:r>
        <w:rPr>
          <w:b/>
          <w:sz w:val="20"/>
        </w:rPr>
        <w:t>SUPLICO AL JUZGADO:</w:t>
      </w:r>
    </w:p>
    <w:p>
      <w:r>
        <w:rPr>
          <w:b w:val="0"/>
          <w:sz w:val="20"/>
        </w:rPr>
        <w:t>Que teniendo por presentado este escrito, se sirva admitirlo y, previos los trámites legales oportunos, dicte sentencia por la que se condene a la entidad aseguradora demandada al pago de la cantidad reclamada más los intereses legales desde la fecha del siniestro, así como al pago de las costas procesales.</w:t>
      </w:r>
    </w:p>
    <w:p/>
    <w:p>
      <w:r>
        <w:rPr>
          <w:b/>
          <w:sz w:val="20"/>
        </w:rPr>
        <w:t>DOCUMENTOS QUE SE ACOMPAÑAN:</w:t>
      </w:r>
    </w:p>
    <w:p>
      <w:r>
        <w:rPr>
          <w:b w:val="0"/>
          <w:sz w:val="20"/>
        </w:rPr>
        <w:t>1. Copia de la póliza de seguro.</w:t>
      </w:r>
    </w:p>
    <w:p>
      <w:r>
        <w:rPr>
          <w:b w:val="0"/>
          <w:sz w:val="20"/>
        </w:rPr>
        <w:t>2. Partes y comunicaciones del siniestro.</w:t>
      </w:r>
    </w:p>
    <w:p>
      <w:r>
        <w:rPr>
          <w:b w:val="0"/>
          <w:sz w:val="20"/>
        </w:rPr>
        <w:t>3. Peritaciones y valoraciones.</w:t>
      </w:r>
    </w:p>
    <w:p>
      <w:r>
        <w:rPr>
          <w:b w:val="0"/>
          <w:sz w:val="20"/>
        </w:rPr>
        <w:t>4. Reclamaciones previas y respuesta de la aseguradora.</w:t>
      </w:r>
    </w:p>
    <w:p>
      <w:r>
        <w:rPr>
          <w:b w:val="0"/>
          <w:sz w:val="20"/>
        </w:rPr>
        <w:t>5. Cualquier otra documentación relevante.</w:t>
      </w:r>
    </w:p>
    <w:p/>
    <w:p>
      <w:r>
        <w:rPr>
          <w:b/>
          <w:sz w:val="20"/>
        </w:rPr>
        <w:t>EL/LA DEMANDANTE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https://experto-demandas.com/demanda-contra-aseguradora/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contra-aseguradora/"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